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1045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067-01-2024-004897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ст.</w:t>
      </w:r>
      <w:r>
        <w:rPr>
          <w:rFonts w:ascii="Times New Roman" w:eastAsia="Times New Roman" w:hAnsi="Times New Roman" w:cs="Times New Roman"/>
          <w:sz w:val="26"/>
          <w:szCs w:val="26"/>
        </w:rPr>
        <w:t>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Сережечкиной </w:t>
      </w:r>
      <w:r>
        <w:rPr>
          <w:rStyle w:val="cat-UserDefinedgrp-2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Сережечкина Е.Н.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Сургуту декл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арацию </w:t>
      </w:r>
      <w:r>
        <w:rPr>
          <w:rFonts w:ascii="Times New Roman" w:eastAsia="Times New Roman" w:hAnsi="Times New Roman" w:cs="Times New Roman"/>
          <w:sz w:val="26"/>
          <w:szCs w:val="26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sz w:val="26"/>
          <w:szCs w:val="26"/>
        </w:rPr>
        <w:t>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рой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23, п. </w:t>
      </w:r>
      <w:r>
        <w:rPr>
          <w:rFonts w:ascii="Times New Roman" w:eastAsia="Times New Roman" w:hAnsi="Times New Roman" w:cs="Times New Roman"/>
          <w:sz w:val="26"/>
          <w:szCs w:val="26"/>
        </w:rPr>
        <w:t>5 ст. 174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Сережечкина Е.Н.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Сережечкиной Е.Н.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</w:t>
      </w:r>
      <w:r>
        <w:rPr>
          <w:rFonts w:ascii="Times New Roman" w:eastAsia="Times New Roman" w:hAnsi="Times New Roman" w:cs="Times New Roman"/>
          <w:sz w:val="26"/>
          <w:szCs w:val="26"/>
        </w:rPr>
        <w:t>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Сережечкиной Е.Н.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Style w:val="cat-UserDefinedgrp-2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Сережечкиной Е.Н.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Сережечкину </w:t>
      </w:r>
      <w:r>
        <w:rPr>
          <w:rStyle w:val="cat-UserDefinedgrp-27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вую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>
        <w:rPr>
          <w:rFonts w:ascii="Times New Roman" w:eastAsia="Times New Roman" w:hAnsi="Times New Roman" w:cs="Times New Roman"/>
          <w:sz w:val="26"/>
          <w:szCs w:val="26"/>
        </w:rPr>
        <w:t>1045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8rplc-20">
    <w:name w:val="cat-UserDefined grp-8 rplc-20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30">
    <w:name w:val="cat-UserDefined grp-27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